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greece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ionic    </w:t>
      </w:r>
      <w:r>
        <w:t xml:space="preserve">   tyler dorsey    </w:t>
      </w:r>
      <w:r>
        <w:t xml:space="preserve">   dried yeast    </w:t>
      </w:r>
      <w:r>
        <w:t xml:space="preserve">   hercules    </w:t>
      </w:r>
      <w:r>
        <w:t xml:space="preserve">   clash of the titans    </w:t>
      </w:r>
      <w:r>
        <w:t xml:space="preserve">   zues    </w:t>
      </w:r>
      <w:r>
        <w:t xml:space="preserve">   mythologie    </w:t>
      </w:r>
      <w:r>
        <w:t xml:space="preserve">   posiden    </w:t>
      </w:r>
      <w:r>
        <w:t xml:space="preserve">   towns people    </w:t>
      </w:r>
      <w:r>
        <w:t xml:space="preserve">   collumns    </w:t>
      </w:r>
      <w:r>
        <w:t xml:space="preserve">   warrior    </w:t>
      </w:r>
      <w:r>
        <w:t xml:space="preserve">   three head dog    </w:t>
      </w:r>
      <w:r>
        <w:t xml:space="preserve">   sparta    </w:t>
      </w:r>
      <w:r>
        <w:t xml:space="preserve">   greece    </w:t>
      </w:r>
      <w:r>
        <w:t xml:space="preserve">   greek gods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 </dc:title>
  <dcterms:created xsi:type="dcterms:W3CDTF">2021-10-11T01:11:43Z</dcterms:created>
  <dcterms:modified xsi:type="dcterms:W3CDTF">2021-10-11T01:11:43Z</dcterms:modified>
</cp:coreProperties>
</file>