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ancient Greece founded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the  oracle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ancient Greece called tunics how long was it tunics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ancient Greece civilization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king of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prizes for winning the Olympic games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woman have to do as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letter in the ancient Greece alphabet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created the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odyssey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2021-10-11T01:11:16Z</dcterms:created>
  <dcterms:modified xsi:type="dcterms:W3CDTF">2021-10-11T01:11:16Z</dcterms:modified>
</cp:coreProperties>
</file>