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edicts    </w:t>
      </w:r>
      <w:r>
        <w:t xml:space="preserve">   ashoka    </w:t>
      </w:r>
      <w:r>
        <w:t xml:space="preserve">   legasy    </w:t>
      </w:r>
      <w:r>
        <w:t xml:space="preserve">   moksha    </w:t>
      </w:r>
      <w:r>
        <w:t xml:space="preserve">   gods    </w:t>
      </w:r>
      <w:r>
        <w:t xml:space="preserve">   vedus    </w:t>
      </w:r>
      <w:r>
        <w:t xml:space="preserve">   hinda    </w:t>
      </w:r>
      <w:r>
        <w:t xml:space="preserve">   civilition    </w:t>
      </w:r>
      <w:r>
        <w:t xml:space="preserve">   alluvial plane    </w:t>
      </w:r>
      <w:r>
        <w:t xml:space="preserve">   southern    </w:t>
      </w:r>
      <w:r>
        <w:t xml:space="preserve">   central    </w:t>
      </w:r>
      <w:r>
        <w:t xml:space="preserve">   northern    </w:t>
      </w:r>
      <w:r>
        <w:t xml:space="preserve">   batman    </w:t>
      </w:r>
      <w:r>
        <w:t xml:space="preserve">   india    </w:t>
      </w:r>
      <w:r>
        <w:t xml:space="preserve">   zayne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2021-10-11T01:12:34Z</dcterms:created>
  <dcterms:modified xsi:type="dcterms:W3CDTF">2021-10-11T01:12:34Z</dcterms:modified>
</cp:coreProperties>
</file>