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civillasasion    </w:t>
      </w:r>
      <w:r>
        <w:t xml:space="preserve">   bangladesh    </w:t>
      </w:r>
      <w:r>
        <w:t xml:space="preserve">   kalinga    </w:t>
      </w:r>
      <w:r>
        <w:t xml:space="preserve">   pakistan    </w:t>
      </w:r>
      <w:r>
        <w:t xml:space="preserve">   brahmans    </w:t>
      </w:r>
      <w:r>
        <w:t xml:space="preserve">   nepal    </w:t>
      </w:r>
      <w:r>
        <w:t xml:space="preserve">   central india    </w:t>
      </w:r>
      <w:r>
        <w:t xml:space="preserve">   pandyas    </w:t>
      </w:r>
      <w:r>
        <w:t xml:space="preserve">   iran    </w:t>
      </w:r>
      <w:r>
        <w:t xml:space="preserve">   northenindia    </w:t>
      </w:r>
      <w:r>
        <w:t xml:space="preserve">   burma    </w:t>
      </w:r>
      <w:r>
        <w:t xml:space="preserve">   valley    </w:t>
      </w:r>
      <w:r>
        <w:t xml:space="preserve">   indus river    </w:t>
      </w:r>
      <w:r>
        <w:t xml:space="preserve">   himalayas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2021-10-11T01:12:45Z</dcterms:created>
  <dcterms:modified xsi:type="dcterms:W3CDTF">2021-10-11T01:12:45Z</dcterms:modified>
</cp:coreProperties>
</file>