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soma    </w:t>
      </w:r>
      <w:r>
        <w:t xml:space="preserve">   agni    </w:t>
      </w:r>
      <w:r>
        <w:t xml:space="preserve">   varuna    </w:t>
      </w:r>
      <w:r>
        <w:t xml:space="preserve">   indra    </w:t>
      </w:r>
      <w:r>
        <w:t xml:space="preserve">   vishua    </w:t>
      </w:r>
      <w:r>
        <w:t xml:space="preserve">   kalinga    </w:t>
      </w:r>
      <w:r>
        <w:t xml:space="preserve">   harappas    </w:t>
      </w:r>
      <w:r>
        <w:t xml:space="preserve">   ganges    </w:t>
      </w:r>
      <w:r>
        <w:t xml:space="preserve">   Nepal    </w:t>
      </w:r>
      <w:r>
        <w:t xml:space="preserve">   Himalayas    </w:t>
      </w:r>
      <w:r>
        <w:t xml:space="preserve">   sudras    </w:t>
      </w:r>
      <w:r>
        <w:t xml:space="preserve">   vaisyas    </w:t>
      </w:r>
      <w:r>
        <w:t xml:space="preserve">   kshatriyans    </w:t>
      </w:r>
      <w:r>
        <w:t xml:space="preserve">   Aryans    </w:t>
      </w:r>
      <w:r>
        <w:t xml:space="preserve">   vedas    </w:t>
      </w:r>
      <w:r>
        <w:t xml:space="preserve">   raja    </w:t>
      </w:r>
      <w:r>
        <w:t xml:space="preserve">   brahmans    </w:t>
      </w:r>
      <w:r>
        <w:t xml:space="preserve">   mohenjo-daro    </w:t>
      </w:r>
      <w:r>
        <w:t xml:space="preserve">   bangladesh    </w:t>
      </w:r>
      <w:r>
        <w:t xml:space="preserve">   pakistan    </w:t>
      </w:r>
      <w:r>
        <w:t xml:space="preserve">   modern    </w:t>
      </w:r>
      <w:r>
        <w:t xml:space="preserve">   plain    </w:t>
      </w:r>
      <w:r>
        <w:t xml:space="preserve">   alluvial    </w:t>
      </w:r>
      <w:r>
        <w:t xml:space="preserve">   indus    </w:t>
      </w:r>
      <w:r>
        <w:t xml:space="preserve">   northern    </w:t>
      </w:r>
      <w:r>
        <w:t xml:space="preserve">   central    </w:t>
      </w:r>
      <w:r>
        <w:t xml:space="preserve">   southern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</dc:title>
  <dcterms:created xsi:type="dcterms:W3CDTF">2021-10-11T01:12:47Z</dcterms:created>
  <dcterms:modified xsi:type="dcterms:W3CDTF">2021-10-11T01:12:47Z</dcterms:modified>
</cp:coreProperties>
</file>