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 aryan </w:t>
      </w:r>
    </w:p>
    <w:p>
      <w:pPr>
        <w:pStyle w:val="Questions"/>
      </w:pPr>
      <w:r>
        <w:t xml:space="preserve">1. EATICNN IIDAN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YANAR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TGIMNOARI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NAYRA NSIVAONI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AIAS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DHIIN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LALYO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BNOREZ AOWNSPE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NRIO AEPWNSO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CIASTROH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aryan </dc:title>
  <dcterms:created xsi:type="dcterms:W3CDTF">2021-10-11T01:12:52Z</dcterms:created>
  <dcterms:modified xsi:type="dcterms:W3CDTF">2021-10-11T01:12:52Z</dcterms:modified>
</cp:coreProperties>
</file>