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exile    </w:t>
      </w:r>
      <w:r>
        <w:t xml:space="preserve">   romans    </w:t>
      </w:r>
      <w:r>
        <w:t xml:space="preserve">   chaldeans    </w:t>
      </w:r>
      <w:r>
        <w:t xml:space="preserve">   phoenicians    </w:t>
      </w:r>
      <w:r>
        <w:t xml:space="preserve">   greeks    </w:t>
      </w:r>
      <w:r>
        <w:t xml:space="preserve">   assyrians    </w:t>
      </w:r>
      <w:r>
        <w:t xml:space="preserve">   palestine    </w:t>
      </w:r>
      <w:r>
        <w:t xml:space="preserve">   judah    </w:t>
      </w:r>
      <w:r>
        <w:t xml:space="preserve">   jerusalem    </w:t>
      </w:r>
      <w:r>
        <w:t xml:space="preserve">   israel    </w:t>
      </w:r>
      <w:r>
        <w:t xml:space="preserve">   egypt    </w:t>
      </w:r>
      <w:r>
        <w:t xml:space="preserve">   judaea    </w:t>
      </w:r>
      <w:r>
        <w:t xml:space="preserve">   nebuchadnezzar    </w:t>
      </w:r>
      <w:r>
        <w:t xml:space="preserve">   david    </w:t>
      </w:r>
      <w:r>
        <w:t xml:space="preserve">   joshua    </w:t>
      </w:r>
      <w:r>
        <w:t xml:space="preserve">   zealots    </w:t>
      </w:r>
      <w:r>
        <w:t xml:space="preserve">   cyrus    </w:t>
      </w:r>
      <w:r>
        <w:t xml:space="preserve">   saul    </w:t>
      </w:r>
      <w:r>
        <w:t xml:space="preserve">   abraham    </w:t>
      </w:r>
      <w:r>
        <w:t xml:space="preserve">   maccabeus    </w:t>
      </w:r>
      <w:r>
        <w:t xml:space="preserve">   solomon    </w:t>
      </w:r>
      <w:r>
        <w:t xml:space="preserve">   samuel    </w:t>
      </w:r>
      <w:r>
        <w:t xml:space="preserve">   moses    </w:t>
      </w:r>
      <w:r>
        <w:t xml:space="preserve">   synagogue    </w:t>
      </w:r>
      <w:r>
        <w:t xml:space="preserve">   prophet    </w:t>
      </w:r>
      <w:r>
        <w:t xml:space="preserve">   proverb    </w:t>
      </w:r>
      <w:r>
        <w:t xml:space="preserve">   rabbi    </w:t>
      </w:r>
      <w:r>
        <w:t xml:space="preserve">   dispora    </w:t>
      </w:r>
      <w:r>
        <w:t xml:space="preserve">   covenant    </w:t>
      </w:r>
      <w:r>
        <w:t xml:space="preserve">   sabbath    </w:t>
      </w:r>
      <w:r>
        <w:t xml:space="preserve">   kosher    </w:t>
      </w:r>
      <w:r>
        <w:t xml:space="preserve">   monotheism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israelites</dc:title>
  <dcterms:created xsi:type="dcterms:W3CDTF">2021-10-11T01:12:46Z</dcterms:created>
  <dcterms:modified xsi:type="dcterms:W3CDTF">2021-10-11T01:12:46Z</dcterms:modified>
</cp:coreProperties>
</file>