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medicine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Galen born ?...AD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Emperor did Galen serve first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Galen dissect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theory did Galen come up with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Galen's fathers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Galen was known for what discovery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long did Galen's medical doctrine dominate for ? ...years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Galen's full name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Galen was known as the father of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Galen born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medicine </dc:title>
  <dcterms:created xsi:type="dcterms:W3CDTF">2021-10-11T01:12:58Z</dcterms:created>
  <dcterms:modified xsi:type="dcterms:W3CDTF">2021-10-11T01:12:58Z</dcterms:modified>
</cp:coreProperties>
</file>