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twelve pieces of stone with the laws on them and they were where everybody  could see.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rulers who share equal political 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city-state that fought against rome in the Punic Wars.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native of ancient Etruria.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government that was used by ancient Athens and ancient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of wars that Rome and Carthage fought.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official in ancient Rome chosen by the plebeians to protect them at meetings.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human-made channel that carries water long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took power from Pompey Crassus.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upper class of Rome (they had most of the rights).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that ruled rome (this was when rome went republic).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that means I forbid.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Roman statesman who established the Roman Empire and became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counterbalancing influences by which an organization or system is regulated.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lower class of Rome (they had little rights).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with absolute power to rule.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judge would have to refer back to the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word for Roman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coins or money, that are used for exchange.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seventh and last Etruscan king of Rome who was expelled for his cruelty.</w:t>
            </w:r>
          </w:p>
        </w:tc>
      </w:tr>
    </w:tbl>
    <w:p>
      <w:pPr>
        <w:pStyle w:val="WordBankLarge"/>
      </w:pPr>
      <w:r>
        <w:t xml:space="preserve">   etruscans    </w:t>
      </w:r>
      <w:r>
        <w:t xml:space="preserve">   Tarquins    </w:t>
      </w:r>
      <w:r>
        <w:t xml:space="preserve">   Republic    </w:t>
      </w:r>
      <w:r>
        <w:t xml:space="preserve">   checks and balances    </w:t>
      </w:r>
      <w:r>
        <w:t xml:space="preserve">   Carthage    </w:t>
      </w:r>
      <w:r>
        <w:t xml:space="preserve">   Punic Wars    </w:t>
      </w:r>
      <w:r>
        <w:t xml:space="preserve">   patricians    </w:t>
      </w:r>
      <w:r>
        <w:t xml:space="preserve">   Plebeians    </w:t>
      </w:r>
      <w:r>
        <w:t xml:space="preserve">   consul    </w:t>
      </w:r>
      <w:r>
        <w:t xml:space="preserve">   tribunes    </w:t>
      </w:r>
      <w:r>
        <w:t xml:space="preserve">   veto    </w:t>
      </w:r>
      <w:r>
        <w:t xml:space="preserve">   Twelve Tables of Law    </w:t>
      </w:r>
      <w:r>
        <w:t xml:space="preserve">    rule of law    </w:t>
      </w:r>
      <w:r>
        <w:t xml:space="preserve">   dictator    </w:t>
      </w:r>
      <w:r>
        <w:t xml:space="preserve">    Julius Caesar    </w:t>
      </w:r>
      <w:r>
        <w:t xml:space="preserve">    triumvirate    </w:t>
      </w:r>
      <w:r>
        <w:t xml:space="preserve">   Octavian/Augustus    </w:t>
      </w:r>
      <w:r>
        <w:t xml:space="preserve">    Pax Romana    </w:t>
      </w:r>
      <w:r>
        <w:t xml:space="preserve">   aqueduct    </w:t>
      </w:r>
      <w:r>
        <w:t xml:space="preserve">   currency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</dc:title>
  <dcterms:created xsi:type="dcterms:W3CDTF">2021-10-11T01:12:45Z</dcterms:created>
  <dcterms:modified xsi:type="dcterms:W3CDTF">2021-10-11T01:12:45Z</dcterms:modified>
</cp:coreProperties>
</file>