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centurion    </w:t>
      </w:r>
      <w:r>
        <w:t xml:space="preserve">   army    </w:t>
      </w:r>
      <w:r>
        <w:t xml:space="preserve">   soldier    </w:t>
      </w:r>
      <w:r>
        <w:t xml:space="preserve">   war    </w:t>
      </w:r>
      <w:r>
        <w:t xml:space="preserve">   animals    </w:t>
      </w:r>
      <w:r>
        <w:t xml:space="preserve">   reformer    </w:t>
      </w:r>
      <w:r>
        <w:t xml:space="preserve">   rebel    </w:t>
      </w:r>
      <w:r>
        <w:t xml:space="preserve">   jesus    </w:t>
      </w:r>
      <w:r>
        <w:t xml:space="preserve">   circus maximus    </w:t>
      </w:r>
      <w:r>
        <w:t xml:space="preserve">   gladiators    </w:t>
      </w:r>
      <w:r>
        <w:t xml:space="preserve">   chariot    </w:t>
      </w:r>
      <w:r>
        <w:t xml:space="preserve">   colosseum    </w:t>
      </w:r>
      <w:r>
        <w:t xml:space="preserve">   she wolf    </w:t>
      </w:r>
      <w:r>
        <w:t xml:space="preserve">   emperor    </w:t>
      </w:r>
      <w:r>
        <w:t xml:space="preserve">   romulus    </w:t>
      </w:r>
      <w:r>
        <w:t xml:space="preserve">   remus    </w:t>
      </w:r>
      <w:r>
        <w:t xml:space="preserve">   mount vesuvius    </w:t>
      </w:r>
      <w:r>
        <w:t xml:space="preserve">   rome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2021-10-11T01:12:17Z</dcterms:created>
  <dcterms:modified xsi:type="dcterms:W3CDTF">2021-10-11T01:12:17Z</dcterms:modified>
</cp:coreProperties>
</file>