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ancinet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flooding    </w:t>
      </w:r>
      <w:r>
        <w:t xml:space="preserve">   century    </w:t>
      </w:r>
      <w:r>
        <w:t xml:space="preserve">   landform    </w:t>
      </w:r>
      <w:r>
        <w:t xml:space="preserve">   ancient    </w:t>
      </w:r>
      <w:r>
        <w:t xml:space="preserve">   territory    </w:t>
      </w:r>
      <w:r>
        <w:t xml:space="preserve">   egypt    </w:t>
      </w:r>
      <w:r>
        <w:t xml:space="preserve">   moutains    </w:t>
      </w:r>
      <w:r>
        <w:t xml:space="preserve">   himalayan    </w:t>
      </w:r>
      <w:r>
        <w:t xml:space="preserve">   hindu    </w:t>
      </w:r>
      <w:r>
        <w:t xml:space="preserve">   euphrates    </w:t>
      </w:r>
      <w:r>
        <w:t xml:space="preserve">   climate    </w:t>
      </w:r>
      <w:r>
        <w:t xml:space="preserve">   history    </w:t>
      </w:r>
      <w:r>
        <w:t xml:space="preserve">   geography    </w:t>
      </w:r>
      <w:r>
        <w:t xml:space="preserve">   iron    </w:t>
      </w:r>
      <w:r>
        <w:t xml:space="preserve">   impact    </w:t>
      </w:r>
      <w:r>
        <w:t xml:space="preserve">   civilisation    </w:t>
      </w:r>
      <w:r>
        <w:t xml:space="preserve">   valley    </w:t>
      </w:r>
      <w:r>
        <w:t xml:space="preserve">   central    </w:t>
      </w:r>
      <w:r>
        <w:t xml:space="preserve">   southern    </w:t>
      </w:r>
      <w:r>
        <w:t xml:space="preserve">   northen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ancinet india</dc:title>
  <dcterms:created xsi:type="dcterms:W3CDTF">2021-10-11T01:13:35Z</dcterms:created>
  <dcterms:modified xsi:type="dcterms:W3CDTF">2021-10-11T01:13:35Z</dcterms:modified>
</cp:coreProperties>
</file>