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Barnum's    </w:t>
      </w:r>
      <w:r>
        <w:t xml:space="preserve">   Bear    </w:t>
      </w:r>
      <w:r>
        <w:t xml:space="preserve">   Bison    </w:t>
      </w:r>
      <w:r>
        <w:t xml:space="preserve">   Camel    </w:t>
      </w:r>
      <w:r>
        <w:t xml:space="preserve">   Cat    </w:t>
      </w:r>
      <w:r>
        <w:t xml:space="preserve">   Chinnamon    </w:t>
      </w:r>
      <w:r>
        <w:t xml:space="preserve">   Chocolate    </w:t>
      </w:r>
      <w:r>
        <w:t xml:space="preserve">   Circus    </w:t>
      </w:r>
      <w:r>
        <w:t xml:space="preserve">   Cookie    </w:t>
      </w:r>
      <w:r>
        <w:t xml:space="preserve">   Cougar    </w:t>
      </w:r>
      <w:r>
        <w:t xml:space="preserve">   Cow    </w:t>
      </w:r>
      <w:r>
        <w:t xml:space="preserve">   Donkey    </w:t>
      </w:r>
      <w:r>
        <w:t xml:space="preserve">   Elephant    </w:t>
      </w:r>
      <w:r>
        <w:t xml:space="preserve">   Giraffe    </w:t>
      </w:r>
      <w:r>
        <w:t xml:space="preserve">   Gorilla    </w:t>
      </w:r>
      <w:r>
        <w:t xml:space="preserve">   Hippopotamas    </w:t>
      </w:r>
      <w:r>
        <w:t xml:space="preserve">   Horse    </w:t>
      </w:r>
      <w:r>
        <w:t xml:space="preserve">   Hyena    </w:t>
      </w:r>
      <w:r>
        <w:t xml:space="preserve">   Icing    </w:t>
      </w:r>
      <w:r>
        <w:t xml:space="preserve">   Kangaroo    </w:t>
      </w:r>
      <w:r>
        <w:t xml:space="preserve">   Koala    </w:t>
      </w:r>
      <w:r>
        <w:t xml:space="preserve">   Monkey    </w:t>
      </w:r>
      <w:r>
        <w:t xml:space="preserve">   Nabisco    </w:t>
      </w:r>
      <w:r>
        <w:t xml:space="preserve">   Owl    </w:t>
      </w:r>
      <w:r>
        <w:t xml:space="preserve">   Penguin    </w:t>
      </w:r>
      <w:r>
        <w:t xml:space="preserve">   Rabbit    </w:t>
      </w:r>
      <w:r>
        <w:t xml:space="preserve">   Rhinoceros    </w:t>
      </w:r>
      <w:r>
        <w:t xml:space="preserve">   Seal    </w:t>
      </w:r>
      <w:r>
        <w:t xml:space="preserve">   Sheep    </w:t>
      </w:r>
      <w:r>
        <w:t xml:space="preserve">   Stauffer's    </w:t>
      </w:r>
      <w:r>
        <w:t xml:space="preserve">   Tiger    </w:t>
      </w:r>
      <w:r>
        <w:t xml:space="preserve">   Toucan    </w:t>
      </w:r>
      <w:r>
        <w:t xml:space="preserve">   Turtle    </w:t>
      </w:r>
      <w:r>
        <w:t xml:space="preserve">   Valilla    </w:t>
      </w:r>
      <w:r>
        <w:t xml:space="preserve">   Zebra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ancr</dc:title>
  <dcterms:created xsi:type="dcterms:W3CDTF">2021-10-11T01:13:53Z</dcterms:created>
  <dcterms:modified xsi:type="dcterms:W3CDTF">2021-10-11T01:13:53Z</dcterms:modified>
</cp:coreProperties>
</file>