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 then there were none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Anthony Marston    </w:t>
      </w:r>
      <w:r>
        <w:t xml:space="preserve">   bear    </w:t>
      </w:r>
      <w:r>
        <w:t xml:space="preserve">   beehive    </w:t>
      </w:r>
      <w:r>
        <w:t xml:space="preserve">   bible    </w:t>
      </w:r>
      <w:r>
        <w:t xml:space="preserve">   crime    </w:t>
      </w:r>
      <w:r>
        <w:t xml:space="preserve">   death    </w:t>
      </w:r>
      <w:r>
        <w:t xml:space="preserve">   Dr Armstrong    </w:t>
      </w:r>
      <w:r>
        <w:t xml:space="preserve">   drowning    </w:t>
      </w:r>
      <w:r>
        <w:t xml:space="preserve">   emilybrent    </w:t>
      </w:r>
      <w:r>
        <w:t xml:space="preserve">   figurine    </w:t>
      </w:r>
      <w:r>
        <w:t xml:space="preserve">   MacArthur    </w:t>
      </w:r>
      <w:r>
        <w:t xml:space="preserve">   indianisland    </w:t>
      </w:r>
      <w:r>
        <w:t xml:space="preserve">   judgement    </w:t>
      </w:r>
      <w:r>
        <w:t xml:space="preserve">   military    </w:t>
      </w:r>
      <w:r>
        <w:t xml:space="preserve">   Mr Blore    </w:t>
      </w:r>
      <w:r>
        <w:t xml:space="preserve">   Mr Justice Wargrave    </w:t>
      </w:r>
      <w:r>
        <w:t xml:space="preserve">   Mr Rogers    </w:t>
      </w:r>
      <w:r>
        <w:t xml:space="preserve">   Mrs Rogers    </w:t>
      </w:r>
      <w:r>
        <w:t xml:space="preserve">   nanny    </w:t>
      </w:r>
      <w:r>
        <w:t xml:space="preserve">   noose    </w:t>
      </w:r>
      <w:r>
        <w:t xml:space="preserve">   Philip Lombard    </w:t>
      </w:r>
      <w:r>
        <w:t xml:space="preserve">   pistol    </w:t>
      </w:r>
      <w:r>
        <w:t xml:space="preserve">   poem    </w:t>
      </w:r>
      <w:r>
        <w:t xml:space="preserve">   punishment    </w:t>
      </w:r>
      <w:r>
        <w:t xml:space="preserve">   redherring    </w:t>
      </w:r>
      <w:r>
        <w:t xml:space="preserve">   religion    </w:t>
      </w:r>
      <w:r>
        <w:t xml:space="preserve">   sportscar    </w:t>
      </w:r>
      <w:r>
        <w:t xml:space="preserve">   surgery    </w:t>
      </w:r>
      <w:r>
        <w:t xml:space="preserve">   suspicion    </w:t>
      </w:r>
      <w:r>
        <w:t xml:space="preserve">   Vera Claythorne    </w:t>
      </w:r>
      <w:r>
        <w:t xml:space="preserve">   zoo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 then there were none</dc:title>
  <dcterms:created xsi:type="dcterms:W3CDTF">2021-10-11T01:13:32Z</dcterms:created>
  <dcterms:modified xsi:type="dcterms:W3CDTF">2021-10-11T01:13:32Z</dcterms:modified>
</cp:coreProperties>
</file>