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they were roommates...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alternate universe    </w:t>
      </w:r>
      <w:r>
        <w:t xml:space="preserve">   angst    </w:t>
      </w:r>
      <w:r>
        <w:t xml:space="preserve">   canon compliant    </w:t>
      </w:r>
      <w:r>
        <w:t xml:space="preserve">   coffee shops    </w:t>
      </w:r>
      <w:r>
        <w:t xml:space="preserve">   college    </w:t>
      </w:r>
      <w:r>
        <w:t xml:space="preserve">   confessions    </w:t>
      </w:r>
      <w:r>
        <w:t xml:space="preserve">   crack    </w:t>
      </w:r>
      <w:r>
        <w:t xml:space="preserve">   crossover    </w:t>
      </w:r>
      <w:r>
        <w:t xml:space="preserve">   drabble    </w:t>
      </w:r>
      <w:r>
        <w:t xml:space="preserve">   enemies to lovers    </w:t>
      </w:r>
      <w:r>
        <w:t xml:space="preserve">   fantasy    </w:t>
      </w:r>
      <w:r>
        <w:t xml:space="preserve">   first kiss    </w:t>
      </w:r>
      <w:r>
        <w:t xml:space="preserve">   fluff    </w:t>
      </w:r>
      <w:r>
        <w:t xml:space="preserve">   happy ending    </w:t>
      </w:r>
      <w:r>
        <w:t xml:space="preserve">   headcanons    </w:t>
      </w:r>
      <w:r>
        <w:t xml:space="preserve">   hurt/comfort    </w:t>
      </w:r>
      <w:r>
        <w:t xml:space="preserve">   meet cute    </w:t>
      </w:r>
      <w:r>
        <w:t xml:space="preserve">   mutual pining    </w:t>
      </w:r>
      <w:r>
        <w:t xml:space="preserve">   oneshot    </w:t>
      </w:r>
      <w:r>
        <w:t xml:space="preserve">   roommates    </w:t>
      </w:r>
      <w:r>
        <w:t xml:space="preserve">   royalty    </w:t>
      </w:r>
      <w:r>
        <w:t xml:space="preserve">   single parents    </w:t>
      </w:r>
      <w:r>
        <w:t xml:space="preserve">   slow burn    </w:t>
      </w:r>
      <w:r>
        <w:t xml:space="preserve">   soulmates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they were roommates...</dc:title>
  <dcterms:created xsi:type="dcterms:W3CDTF">2021-11-02T03:48:42Z</dcterms:created>
  <dcterms:modified xsi:type="dcterms:W3CDTF">2021-11-02T03:48:42Z</dcterms:modified>
</cp:coreProperties>
</file>