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and/aw/z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hose    </w:t>
      </w:r>
      <w:r>
        <w:t xml:space="preserve">   chose    </w:t>
      </w:r>
      <w:r>
        <w:t xml:space="preserve">   cheese    </w:t>
      </w:r>
      <w:r>
        <w:t xml:space="preserve">   bald    </w:t>
      </w:r>
      <w:r>
        <w:t xml:space="preserve">   those    </w:t>
      </w:r>
      <w:r>
        <w:t xml:space="preserve">   sneeze    </w:t>
      </w:r>
      <w:r>
        <w:t xml:space="preserve">   stalk    </w:t>
      </w:r>
      <w:r>
        <w:t xml:space="preserve">   suppose    </w:t>
      </w:r>
      <w:r>
        <w:t xml:space="preserve">   talk    </w:t>
      </w:r>
      <w:r>
        <w:t xml:space="preserve">   lose    </w:t>
      </w:r>
      <w:r>
        <w:t xml:space="preserve">   season    </w:t>
      </w:r>
      <w:r>
        <w:t xml:space="preserve">   dozen    </w:t>
      </w:r>
      <w:r>
        <w:t xml:space="preserve">   rosebush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and/aw/z</dc:title>
  <dcterms:created xsi:type="dcterms:W3CDTF">2021-10-11T01:12:13Z</dcterms:created>
  <dcterms:modified xsi:type="dcterms:W3CDTF">2021-10-11T01:12:13Z</dcterms:modified>
</cp:coreProperties>
</file>