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 agassi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balls    </w:t>
      </w:r>
      <w:r>
        <w:t xml:space="preserve">   power    </w:t>
      </w:r>
      <w:r>
        <w:t xml:space="preserve">   mullet    </w:t>
      </w:r>
      <w:r>
        <w:t xml:space="preserve">   rivalry    </w:t>
      </w:r>
      <w:r>
        <w:t xml:space="preserve">   Pete Sampras    </w:t>
      </w:r>
      <w:r>
        <w:t xml:space="preserve">   denim    </w:t>
      </w:r>
      <w:r>
        <w:t xml:space="preserve">   Brooke Shields    </w:t>
      </w:r>
      <w:r>
        <w:t xml:space="preserve">   Bollettieri academy    </w:t>
      </w:r>
      <w:r>
        <w:t xml:space="preserve">   steffi Graf    </w:t>
      </w:r>
      <w:r>
        <w:t xml:space="preserve">   toupee    </w:t>
      </w:r>
      <w:r>
        <w:t xml:space="preserve">   forced    </w:t>
      </w:r>
      <w:r>
        <w:t xml:space="preserve">   dragon    </w:t>
      </w:r>
      <w:r>
        <w:t xml:space="preserve">   wimbledon    </w:t>
      </w:r>
      <w:r>
        <w:t xml:space="preserve">   forhand    </w:t>
      </w:r>
      <w:r>
        <w:t xml:space="preserve">   backhand    </w:t>
      </w:r>
      <w:r>
        <w:t xml:space="preserve">   prince    </w:t>
      </w:r>
      <w:r>
        <w:t xml:space="preserve">   agassi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 agassi</dc:title>
  <dcterms:created xsi:type="dcterms:W3CDTF">2021-10-11T01:12:23Z</dcterms:created>
  <dcterms:modified xsi:type="dcterms:W3CDTF">2021-10-11T01:12:23Z</dcterms:modified>
</cp:coreProperties>
</file>