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case in which the u.s Supreme Court vacated the conviction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leading southern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 to vote in political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19 century loyar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took people out from there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political powers held for the state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Spending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Spoiling for his soporters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Secession to 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tenth quadrennial presidential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protective tariff passed by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second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political party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Chief odiferous justice of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an American people of the southern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one of the two major contemporary political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Inspired soldiers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2021-10-11T01:14:09Z</dcterms:created>
  <dcterms:modified xsi:type="dcterms:W3CDTF">2021-10-11T01:14:09Z</dcterms:modified>
</cp:coreProperties>
</file>