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tariff passed by the congress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by president Andrew Jackson on may 28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practice of a successful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withdrawing formally from memberships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politician who served as the fourth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neighborhood of metropolitan Nashville named in honor of Andrew Jackson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legally null and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American statesman who represented new hamphire and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forced relocations of native Americans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Evolving land area set aside by the u.s.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seven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of 3 Cherokee federally recognized tribes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and powers held by individual u.s.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u.s. sectional political crisis in 1832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party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case in whic the u.s. Supreme Court vacated the conviction of Samuel Worcester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elected John q.a. Over rival Andrew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party active in the middle of the 19th century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Adams was elected president on feb 9th 1825</w:t>
            </w:r>
          </w:p>
        </w:tc>
      </w:tr>
    </w:tbl>
    <w:p>
      <w:pPr>
        <w:pStyle w:val="WordBankLarge"/>
      </w:pPr>
      <w:r>
        <w:t xml:space="preserve">   Andrew Jackson    </w:t>
      </w:r>
      <w:r>
        <w:t xml:space="preserve">   suffrage    </w:t>
      </w:r>
      <w:r>
        <w:t xml:space="preserve">   National Republicans     </w:t>
      </w:r>
      <w:r>
        <w:t xml:space="preserve">   Spoils system    </w:t>
      </w:r>
      <w:r>
        <w:t xml:space="preserve">   Tariff of ambinations    </w:t>
      </w:r>
      <w:r>
        <w:t xml:space="preserve">   Nullification crisis    </w:t>
      </w:r>
      <w:r>
        <w:t xml:space="preserve">   Indian territory    </w:t>
      </w:r>
      <w:r>
        <w:t xml:space="preserve">   John marshall    </w:t>
      </w:r>
      <w:r>
        <w:t xml:space="preserve">   Cherokee    </w:t>
      </w:r>
      <w:r>
        <w:t xml:space="preserve">   Corrupt bargain    </w:t>
      </w:r>
      <w:r>
        <w:t xml:space="preserve">   Whig party    </w:t>
      </w:r>
      <w:r>
        <w:t xml:space="preserve">   Old hickory    </w:t>
      </w:r>
      <w:r>
        <w:t xml:space="preserve">   Election of 1824    </w:t>
      </w:r>
      <w:r>
        <w:t xml:space="preserve">   Daniel webster    </w:t>
      </w:r>
      <w:r>
        <w:t xml:space="preserve">   States rights    </w:t>
      </w:r>
      <w:r>
        <w:t xml:space="preserve">   Secession    </w:t>
      </w:r>
      <w:r>
        <w:t xml:space="preserve">   Indian removal act    </w:t>
      </w:r>
      <w:r>
        <w:t xml:space="preserve">   Trail of tears     </w:t>
      </w:r>
      <w:r>
        <w:t xml:space="preserve">   Nullify    </w:t>
      </w:r>
      <w:r>
        <w:t xml:space="preserve">   Worcester v. Georgia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2021-10-11T01:14:33Z</dcterms:created>
  <dcterms:modified xsi:type="dcterms:W3CDTF">2021-10-11T01:14:33Z</dcterms:modified>
</cp:coreProperties>
</file>