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andrew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trail of tears    </w:t>
      </w:r>
      <w:r>
        <w:t xml:space="preserve">   democrat    </w:t>
      </w:r>
      <w:r>
        <w:t xml:space="preserve">   married twice    </w:t>
      </w:r>
      <w:r>
        <w:t xml:space="preserve">   two brothers    </w:t>
      </w:r>
      <w:r>
        <w:t xml:space="preserve">   hutchinson    </w:t>
      </w:r>
      <w:r>
        <w:t xml:space="preserve">   andrew hutchinson    </w:t>
      </w:r>
      <w:r>
        <w:t xml:space="preserve">   elizabeth    </w:t>
      </w:r>
      <w:r>
        <w:t xml:space="preserve">   Carolina    </w:t>
      </w:r>
      <w:r>
        <w:t xml:space="preserve">   South    </w:t>
      </w:r>
      <w:r>
        <w:t xml:space="preserve">   donelson    </w:t>
      </w:r>
      <w:r>
        <w:t xml:space="preserve">   rachel    </w:t>
      </w:r>
      <w:r>
        <w:t xml:space="preserve">   jackson    </w:t>
      </w:r>
      <w:r>
        <w:t xml:space="preserve">   andrew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jackson</dc:title>
  <dcterms:created xsi:type="dcterms:W3CDTF">2021-10-11T01:12:59Z</dcterms:created>
  <dcterms:modified xsi:type="dcterms:W3CDTF">2021-10-11T01:12:59Z</dcterms:modified>
</cp:coreProperties>
</file>