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andrue summer school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grenade    </w:t>
      </w:r>
      <w:r>
        <w:t xml:space="preserve">   bomb    </w:t>
      </w:r>
      <w:r>
        <w:t xml:space="preserve">   atari    </w:t>
      </w:r>
      <w:r>
        <w:t xml:space="preserve">   playstation    </w:t>
      </w:r>
      <w:r>
        <w:t xml:space="preserve">   xbox    </w:t>
      </w:r>
      <w:r>
        <w:t xml:space="preserve">   tank    </w:t>
      </w:r>
      <w:r>
        <w:t xml:space="preserve">   oozie    </w:t>
      </w:r>
      <w:r>
        <w:t xml:space="preserve">   ninja    </w:t>
      </w:r>
      <w:r>
        <w:t xml:space="preserve">   pixel gun    </w:t>
      </w:r>
      <w:r>
        <w:t xml:space="preserve">   minecraft    </w:t>
      </w:r>
      <w:r>
        <w:t xml:space="preserve">   sonic boom    </w:t>
      </w:r>
      <w:r>
        <w:t xml:space="preserve">   fortnite    </w:t>
      </w:r>
      <w:r>
        <w:t xml:space="preserve">   machine gun    </w:t>
      </w:r>
      <w:r>
        <w:t xml:space="preserve">   sword    </w:t>
      </w:r>
      <w:r>
        <w:t xml:space="preserve">   robolox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andrue summer school fun</dc:title>
  <dcterms:created xsi:type="dcterms:W3CDTF">2021-10-11T01:14:32Z</dcterms:created>
  <dcterms:modified xsi:type="dcterms:W3CDTF">2021-10-11T01:14:32Z</dcterms:modified>
</cp:coreProperties>
</file>