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 and 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twang    </w:t>
      </w:r>
      <w:r>
        <w:t xml:space="preserve">   tang    </w:t>
      </w:r>
      <w:r>
        <w:t xml:space="preserve">   clang    </w:t>
      </w:r>
      <w:r>
        <w:t xml:space="preserve">   pang    </w:t>
      </w:r>
      <w:r>
        <w:t xml:space="preserve">   bang    </w:t>
      </w:r>
      <w:r>
        <w:t xml:space="preserve">   fang    </w:t>
      </w:r>
      <w:r>
        <w:t xml:space="preserve">   sprang    </w:t>
      </w:r>
      <w:r>
        <w:t xml:space="preserve">   sang    </w:t>
      </w:r>
      <w:r>
        <w:t xml:space="preserve">   rang    </w:t>
      </w:r>
      <w:r>
        <w:t xml:space="preserve">   spring    </w:t>
      </w:r>
      <w:r>
        <w:t xml:space="preserve">   ping    </w:t>
      </w:r>
      <w:r>
        <w:t xml:space="preserve">   thing    </w:t>
      </w:r>
      <w:r>
        <w:t xml:space="preserve">   king    </w:t>
      </w:r>
      <w:r>
        <w:t xml:space="preserve">   sting    </w:t>
      </w:r>
      <w:r>
        <w:t xml:space="preserve">   swing    </w:t>
      </w:r>
      <w:r>
        <w:t xml:space="preserve">   wing    </w:t>
      </w:r>
      <w:r>
        <w:t xml:space="preserve">   ring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 and ing</dc:title>
  <dcterms:created xsi:type="dcterms:W3CDTF">2021-10-11T01:14:16Z</dcterms:created>
  <dcterms:modified xsi:type="dcterms:W3CDTF">2021-10-11T01:14:16Z</dcterms:modified>
</cp:coreProperties>
</file>