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angel dares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savants    </w:t>
      </w:r>
      <w:r>
        <w:t xml:space="preserve">   soul finders    </w:t>
      </w:r>
      <w:r>
        <w:t xml:space="preserve">   davis    </w:t>
      </w:r>
      <w:r>
        <w:t xml:space="preserve">   angeldares    </w:t>
      </w:r>
      <w:r>
        <w:t xml:space="preserve">   crystal    </w:t>
      </w:r>
      <w:r>
        <w:t xml:space="preserve">   misty    </w:t>
      </w:r>
      <w:r>
        <w:t xml:space="preserve">   joss stirling    </w:t>
      </w:r>
      <w:r>
        <w:t xml:space="preserve">   water    </w:t>
      </w:r>
      <w:r>
        <w:t xml:space="preserve">   music festival    </w:t>
      </w:r>
      <w:r>
        <w:t xml:space="preserve">   phoenix    </w:t>
      </w:r>
      <w:r>
        <w:t xml:space="preserve">   telepathy    </w:t>
      </w:r>
      <w:r>
        <w:t xml:space="preserve">   sky    </w:t>
      </w:r>
      <w:r>
        <w:t xml:space="preserve">   marcus    </w:t>
      </w:r>
      <w:r>
        <w:t xml:space="preserve">  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 dares</dc:title>
  <dcterms:created xsi:type="dcterms:W3CDTF">2021-10-11T01:14:07Z</dcterms:created>
  <dcterms:modified xsi:type="dcterms:W3CDTF">2021-10-11T01:14:07Z</dcterms:modified>
</cp:coreProperties>
</file>