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angels superhero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man, half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god from outter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 princess, teen titans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superhero in guardians of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sarcastic and wears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avengers and uses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green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from asgard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xmen character who can control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avengers superhero who wears a metal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 superhero in the fantastic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captain americas childhood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contols metal, fights the xmen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 in guardians of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dc superhero who wears black and symbol is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shoots webs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change her appearance to look like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blue mutant in xmen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super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xmen, in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long metal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mutant superhero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super strength and wears blue and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doer in gaurdians of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batmans 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batmans arch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works with batman, wears all black and symbol is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blind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 of the teen titans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superhero puzzle</dc:title>
  <dcterms:created xsi:type="dcterms:W3CDTF">2021-10-11T01:13:39Z</dcterms:created>
  <dcterms:modified xsi:type="dcterms:W3CDTF">2021-10-11T01:13:39Z</dcterms:modified>
</cp:coreProperties>
</file>