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anglais helo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jaune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derriere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cote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lotissement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triste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irlande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pays de galles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ecosse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fatigue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en face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allee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appartement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blanc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route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anglais helo</dc:title>
  <dcterms:created xsi:type="dcterms:W3CDTF">2021-10-11T01:15:37Z</dcterms:created>
  <dcterms:modified xsi:type="dcterms:W3CDTF">2021-10-11T01:15:37Z</dcterms:modified>
</cp:coreProperties>
</file>