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two of the same thing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angle that is exactly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a figure formed by two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angles that add up two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has end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an angle that is bigger than 180 degrees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90 degrees Obtuse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an angle that is smaller than 90 degrees pair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lines in a plane which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an angle with two intersecting rays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 crossword </dc:title>
  <dcterms:created xsi:type="dcterms:W3CDTF">2021-10-11T01:14:59Z</dcterms:created>
  <dcterms:modified xsi:type="dcterms:W3CDTF">2021-10-11T01:14:59Z</dcterms:modified>
</cp:coreProperties>
</file>