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whose measure is between 90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who's measure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that share a common vertex, a common side, and do not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 outer angles formeed by two lines cut by a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interior angles that lie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inside a polygon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Exterior angles that lie on opposite sides of the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Interior angles that lie on opposite sides of the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that are in the same position on two parallel lines in relation to a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are complementary if the sum of their measures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angles formed by the intersection of two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 relationships</dc:title>
  <dcterms:created xsi:type="dcterms:W3CDTF">2021-10-11T01:14:22Z</dcterms:created>
  <dcterms:modified xsi:type="dcterms:W3CDTF">2021-10-11T01:14:22Z</dcterms:modified>
</cp:coreProperties>
</file>