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that equal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rays that have a common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angles that are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that measures more than 90 but less than 180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on opposite sides that are the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that equal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less than 90 degress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with the exact same measurement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 crossword puzzle</dc:title>
  <dcterms:created xsi:type="dcterms:W3CDTF">2021-10-11T01:15:20Z</dcterms:created>
  <dcterms:modified xsi:type="dcterms:W3CDTF">2021-10-11T01:15:20Z</dcterms:modified>
</cp:coreProperties>
</file>