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angles in a cicle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that touches a circle at exactly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 segment from the centre of a circle to any point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2 angles add up to 180 they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formed by 2 radii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segment with both endpoints on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 that touches circle at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distance around a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formed by 2 chords that share a 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distance across a circle that passes through the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 that crosses at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 that passes through the midpoint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portion of the circumference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 in a cicle geometry</dc:title>
  <dcterms:created xsi:type="dcterms:W3CDTF">2021-10-11T01:14:13Z</dcterms:created>
  <dcterms:modified xsi:type="dcterms:W3CDTF">2021-10-11T01:14:13Z</dcterms:modified>
</cp:coreProperties>
</file>