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beacon    </w:t>
      </w:r>
      <w:r>
        <w:t xml:space="preserve">   beetle    </w:t>
      </w:r>
      <w:r>
        <w:t xml:space="preserve">   fighting    </w:t>
      </w:r>
      <w:r>
        <w:t xml:space="preserve">   helmet    </w:t>
      </w:r>
      <w:r>
        <w:t xml:space="preserve">   invading    </w:t>
      </w:r>
      <w:r>
        <w:t xml:space="preserve">   jewellery    </w:t>
      </w:r>
      <w:r>
        <w:t xml:space="preserve">   keel    </w:t>
      </w:r>
      <w:r>
        <w:t xml:space="preserve">   kith    </w:t>
      </w:r>
      <w:r>
        <w:t xml:space="preserve">   knight    </w:t>
      </w:r>
      <w:r>
        <w:t xml:space="preserve">   meat    </w:t>
      </w:r>
      <w:r>
        <w:t xml:space="preserve">   suttonhoo    </w:t>
      </w:r>
      <w:r>
        <w:t xml:space="preserve">   treasure    </w:t>
      </w:r>
      <w:r>
        <w:t xml:space="preserve">   vane    </w:t>
      </w:r>
      <w:r>
        <w:t xml:space="preserve">   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wordsearch</dc:title>
  <dcterms:created xsi:type="dcterms:W3CDTF">2021-10-11T01:15:16Z</dcterms:created>
  <dcterms:modified xsi:type="dcterms:W3CDTF">2021-10-11T01:15:16Z</dcterms:modified>
</cp:coreProperties>
</file>