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aniimal chinese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蝠</w:t>
            </w:r>
          </w:p>
        </w:tc>
      </w:tr>
    </w:tbl>
    <w:p>
      <w:pPr>
        <w:pStyle w:val="WordBankLarge"/>
      </w:pPr>
      <w:r>
        <w:t xml:space="preserve">   仓鼠    </w:t>
      </w:r>
      <w:r>
        <w:t xml:space="preserve">   鲸类    </w:t>
      </w:r>
      <w:r>
        <w:t xml:space="preserve">   有袋类动物    </w:t>
      </w:r>
      <w:r>
        <w:t xml:space="preserve">   阿根廷龙    </w:t>
      </w:r>
      <w:r>
        <w:t xml:space="preserve">   乌骨鸡    </w:t>
      </w:r>
      <w:r>
        <w:t xml:space="preserve">   鸡动物    </w:t>
      </w:r>
      <w:r>
        <w:t xml:space="preserve">   玄凤鹦鹉    </w:t>
      </w:r>
      <w:r>
        <w:t xml:space="preserve">   鹦鹉    </w:t>
      </w:r>
      <w:r>
        <w:t xml:space="preserve">   狒狒    </w:t>
      </w:r>
      <w:r>
        <w:t xml:space="preserve">   灵长类动物    </w:t>
      </w:r>
      <w:r>
        <w:t xml:space="preserve">   猴    </w:t>
      </w:r>
      <w:r>
        <w:t xml:space="preserve">   企鹅    </w:t>
      </w:r>
      <w:r>
        <w:t xml:space="preserve">   北极熊    </w:t>
      </w:r>
      <w:r>
        <w:t xml:space="preserve">   扇尾    </w:t>
      </w:r>
      <w:r>
        <w:t xml:space="preserve">   海蜇    </w:t>
      </w:r>
      <w:r>
        <w:t xml:space="preserve">   海象    </w:t>
      </w:r>
      <w:r>
        <w:t xml:space="preserve">   熊    </w:t>
      </w:r>
      <w:r>
        <w:t xml:space="preserve">   花栗鼠    </w:t>
      </w:r>
      <w:r>
        <w:t xml:space="preserve">   虎    </w:t>
      </w:r>
      <w:r>
        <w:t xml:space="preserve">   蝙蝠    </w:t>
      </w:r>
      <w:r>
        <w:t xml:space="preserve">   金鱼    </w:t>
      </w:r>
      <w:r>
        <w:t xml:space="preserve">   青蛙    </w:t>
      </w:r>
      <w:r>
        <w:t xml:space="preserve">   鱼    </w:t>
      </w:r>
      <w:r>
        <w:t xml:space="preserve">   鳄鱼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aniimal chinese</dc:title>
  <dcterms:created xsi:type="dcterms:W3CDTF">2021-10-11T01:14:55Z</dcterms:created>
  <dcterms:modified xsi:type="dcterms:W3CDTF">2021-10-11T01:14:55Z</dcterms:modified>
</cp:coreProperties>
</file>