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turtle    </w:t>
      </w:r>
      <w:r>
        <w:t xml:space="preserve">   aligator    </w:t>
      </w:r>
      <w:r>
        <w:t xml:space="preserve">   bear    </w:t>
      </w:r>
      <w:r>
        <w:t xml:space="preserve">   fish    </w:t>
      </w:r>
      <w:r>
        <w:t xml:space="preserve">   rhino    </w:t>
      </w:r>
      <w:r>
        <w:t xml:space="preserve">   cheetah    </w:t>
      </w:r>
      <w:r>
        <w:t xml:space="preserve">   eagle    </w:t>
      </w:r>
      <w:r>
        <w:t xml:space="preserve">   shark    </w:t>
      </w:r>
      <w:r>
        <w:t xml:space="preserve">   wolf    </w:t>
      </w:r>
      <w:r>
        <w:t xml:space="preserve">   elephant    </w:t>
      </w:r>
      <w:r>
        <w:t xml:space="preserve">   tiger    </w:t>
      </w:r>
      <w:r>
        <w:t xml:space="preserve">   lion    </w:t>
      </w:r>
      <w:r>
        <w:t xml:space="preserve">   mouse    </w:t>
      </w:r>
      <w:r>
        <w:t xml:space="preserve">   gorilla    </w:t>
      </w:r>
      <w:r>
        <w:t xml:space="preserve">   giraffe    </w:t>
      </w:r>
      <w:r>
        <w:t xml:space="preserve">   monkey    </w:t>
      </w:r>
      <w:r>
        <w:t xml:space="preserve">   fox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2021-10-11T01:15:25Z</dcterms:created>
  <dcterms:modified xsi:type="dcterms:W3CDTF">2021-10-11T01:15:25Z</dcterms:modified>
</cp:coreProperties>
</file>