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horse    </w:t>
      </w:r>
      <w:r>
        <w:t xml:space="preserve">   jackal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panda    </w:t>
      </w:r>
      <w:r>
        <w:t xml:space="preserve">   rhino    </w:t>
      </w:r>
      <w:r>
        <w:t xml:space="preserve">   shark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2021-10-11T01:15:40Z</dcterms:created>
  <dcterms:modified xsi:type="dcterms:W3CDTF">2021-10-11T01:15:40Z</dcterms:modified>
</cp:coreProperties>
</file>