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feed    </w:t>
      </w:r>
      <w:r>
        <w:t xml:space="preserve">   udder    </w:t>
      </w:r>
      <w:r>
        <w:t xml:space="preserve">   ring    </w:t>
      </w:r>
      <w:r>
        <w:t xml:space="preserve">   noise    </w:t>
      </w:r>
      <w:r>
        <w:t xml:space="preserve">   milk    </w:t>
      </w:r>
      <w:r>
        <w:t xml:space="preserve">   coat    </w:t>
      </w:r>
      <w:r>
        <w:t xml:space="preserve">   horn    </w:t>
      </w:r>
      <w:r>
        <w:t xml:space="preserve">   kid    </w:t>
      </w:r>
      <w:r>
        <w:t xml:space="preserve">   feral    </w:t>
      </w:r>
      <w:r>
        <w:t xml:space="preserve">   doe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</dc:title>
  <dcterms:created xsi:type="dcterms:W3CDTF">2021-10-11T01:15:42Z</dcterms:created>
  <dcterms:modified xsi:type="dcterms:W3CDTF">2021-10-11T01:15:42Z</dcterms:modified>
</cp:coreProperties>
</file>