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panda    </w:t>
      </w:r>
      <w:r>
        <w:t xml:space="preserve">   bear    </w:t>
      </w:r>
      <w:r>
        <w:t xml:space="preserve">   sheep    </w:t>
      </w:r>
      <w:r>
        <w:t xml:space="preserve">   deer    </w:t>
      </w:r>
      <w:r>
        <w:t xml:space="preserve">   wolf    </w:t>
      </w:r>
      <w:r>
        <w:t xml:space="preserve">   fox    </w:t>
      </w:r>
      <w:r>
        <w:t xml:space="preserve">   monkey    </w:t>
      </w:r>
      <w:r>
        <w:t xml:space="preserve">   mouse    </w:t>
      </w:r>
      <w:r>
        <w:t xml:space="preserve">   horse    </w:t>
      </w:r>
      <w:r>
        <w:t xml:space="preserve">   rabbit    </w:t>
      </w:r>
      <w:r>
        <w:t xml:space="preserve">   cow    </w:t>
      </w:r>
      <w:r>
        <w:t xml:space="preserve">   tiger    </w:t>
      </w:r>
      <w:r>
        <w:t xml:space="preserve">   lion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</dc:title>
  <dcterms:created xsi:type="dcterms:W3CDTF">2021-10-11T01:16:03Z</dcterms:created>
  <dcterms:modified xsi:type="dcterms:W3CDTF">2021-10-11T01:16:03Z</dcterms:modified>
</cp:coreProperties>
</file>