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raine    </w:t>
      </w:r>
      <w:r>
        <w:t xml:space="preserve">   cerf    </w:t>
      </w:r>
      <w:r>
        <w:t xml:space="preserve">   orignal    </w:t>
      </w:r>
      <w:r>
        <w:t xml:space="preserve">   loup    </w:t>
      </w:r>
      <w:r>
        <w:t xml:space="preserve">   ours    </w:t>
      </w:r>
      <w:r>
        <w:t xml:space="preserve">   oiseau    </w:t>
      </w:r>
      <w:r>
        <w:t xml:space="preserve">   raton-laveur    </w:t>
      </w:r>
      <w:r>
        <w:t xml:space="preserve">   gerbile    </w:t>
      </w:r>
      <w:r>
        <w:t xml:space="preserve">   rat    </w:t>
      </w:r>
      <w:r>
        <w:t xml:space="preserve">   sourie    </w:t>
      </w:r>
      <w:r>
        <w:t xml:space="preserve">   quoq    </w:t>
      </w:r>
      <w:r>
        <w:t xml:space="preserve">   hamster     </w:t>
      </w:r>
      <w:r>
        <w:t xml:space="preserve">   lapin    </w:t>
      </w:r>
      <w:r>
        <w:t xml:space="preserve">   poisson    </w:t>
      </w:r>
      <w:r>
        <w:t xml:space="preserve">   poule    </w:t>
      </w:r>
      <w:r>
        <w:t xml:space="preserve">   cochon    </w:t>
      </w:r>
      <w:r>
        <w:t xml:space="preserve">   guinea pig    </w:t>
      </w:r>
      <w:r>
        <w:t xml:space="preserve">   vache    </w:t>
      </w:r>
      <w:r>
        <w:t xml:space="preserve">   chat    </w:t>
      </w:r>
      <w:r>
        <w:t xml:space="preserve">   chien    </w:t>
      </w:r>
      <w:r>
        <w:t xml:space="preserve">   cheval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2021-10-11T01:14:11Z</dcterms:created>
  <dcterms:modified xsi:type="dcterms:W3CDTF">2021-10-11T01:14:11Z</dcterms:modified>
</cp:coreProperties>
</file>