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hamster    </w:t>
      </w:r>
      <w:r>
        <w:t xml:space="preserve">   jelly fish    </w:t>
      </w:r>
      <w:r>
        <w:t xml:space="preserve">   hippo    </w:t>
      </w:r>
      <w:r>
        <w:t xml:space="preserve">   alligator    </w:t>
      </w:r>
      <w:r>
        <w:t xml:space="preserve">   iguana    </w:t>
      </w:r>
      <w:r>
        <w:t xml:space="preserve">   lizard    </w:t>
      </w:r>
      <w:r>
        <w:t xml:space="preserve">   owl    </w:t>
      </w:r>
      <w:r>
        <w:t xml:space="preserve">   foxs    </w:t>
      </w:r>
      <w:r>
        <w:t xml:space="preserve">   tiger    </w:t>
      </w:r>
      <w:r>
        <w:t xml:space="preserve">   bird    </w:t>
      </w:r>
      <w:r>
        <w:t xml:space="preserve">   bunny    </w:t>
      </w:r>
      <w:r>
        <w:t xml:space="preserve">   cat    </w:t>
      </w:r>
      <w:r>
        <w:t xml:space="preserve">   crab    </w:t>
      </w:r>
      <w:r>
        <w:t xml:space="preserve">   deer    </w:t>
      </w:r>
      <w:r>
        <w:t xml:space="preserve">   dog    </w:t>
      </w:r>
      <w:r>
        <w:t xml:space="preserve">   eagle    </w:t>
      </w:r>
      <w:r>
        <w:t xml:space="preserve">   fish    </w:t>
      </w:r>
      <w:r>
        <w:t xml:space="preserve">   frog    </w:t>
      </w:r>
      <w:r>
        <w:t xml:space="preserve">   horse    </w:t>
      </w:r>
      <w:r>
        <w:t xml:space="preserve">   lion    </w:t>
      </w:r>
      <w:r>
        <w:t xml:space="preserve">   monkey    </w:t>
      </w:r>
      <w:r>
        <w:t xml:space="preserve">   mouse    </w:t>
      </w:r>
      <w:r>
        <w:t xml:space="preserve">   panda    </w:t>
      </w:r>
      <w:r>
        <w:t xml:space="preserve">   snake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2021-10-11T01:15:00Z</dcterms:created>
  <dcterms:modified xsi:type="dcterms:W3CDTF">2021-10-11T01:15:00Z</dcterms:modified>
</cp:coreProperties>
</file>