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tooth on the rim of the gear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dig up for reburial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weather in some location averaged over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deep serving dish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and lodging provided in addition to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medical dressing spread on a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avoid a duty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young of any various canines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scum formed by oxidation on liquid metals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2021-10-11T01:15:29Z</dcterms:created>
  <dcterms:modified xsi:type="dcterms:W3CDTF">2021-10-11T01:15:29Z</dcterms:modified>
</cp:coreProperties>
</file>