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abuse wordsech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harmful    </w:t>
      </w:r>
      <w:r>
        <w:t xml:space="preserve">   painful    </w:t>
      </w:r>
      <w:r>
        <w:t xml:space="preserve">   cats    </w:t>
      </w:r>
      <w:r>
        <w:t xml:space="preserve">   dogs    </w:t>
      </w:r>
      <w:r>
        <w:t xml:space="preserve">   laws    </w:t>
      </w:r>
      <w:r>
        <w:t xml:space="preserve">   injured    </w:t>
      </w:r>
      <w:r>
        <w:t xml:space="preserve">   harm    </w:t>
      </w:r>
      <w:r>
        <w:t xml:space="preserve">   cruelty    </w:t>
      </w:r>
      <w:r>
        <w:t xml:space="preserve">   animals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abuse wordsech</dc:title>
  <dcterms:created xsi:type="dcterms:W3CDTF">2021-10-11T01:15:35Z</dcterms:created>
  <dcterms:modified xsi:type="dcterms:W3CDTF">2021-10-11T01:15:35Z</dcterms:modified>
</cp:coreProperties>
</file>