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and coronavirus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slug    </w:t>
      </w:r>
      <w:r>
        <w:t xml:space="preserve">   cases    </w:t>
      </w:r>
      <w:r>
        <w:t xml:space="preserve">   social distancing    </w:t>
      </w:r>
      <w:r>
        <w:t xml:space="preserve">   mask    </w:t>
      </w:r>
      <w:r>
        <w:t xml:space="preserve">   red deer    </w:t>
      </w:r>
      <w:r>
        <w:t xml:space="preserve">   deer    </w:t>
      </w:r>
      <w:r>
        <w:t xml:space="preserve">   ant    </w:t>
      </w:r>
      <w:r>
        <w:t xml:space="preserve">   zebra    </w:t>
      </w:r>
      <w:r>
        <w:t xml:space="preserve">   spider    </w:t>
      </w:r>
      <w:r>
        <w:t xml:space="preserve">   mouse    </w:t>
      </w:r>
      <w:r>
        <w:t xml:space="preserve">   baboon    </w:t>
      </w:r>
      <w:r>
        <w:t xml:space="preserve">   snake    </w:t>
      </w:r>
      <w:r>
        <w:t xml:space="preserve">   panda    </w:t>
      </w:r>
      <w:r>
        <w:t xml:space="preserve">   cat    </w:t>
      </w:r>
      <w:r>
        <w:t xml:space="preserve">   dog    </w:t>
      </w:r>
      <w:r>
        <w:t xml:space="preserve">   parrot    </w:t>
      </w:r>
      <w:r>
        <w:t xml:space="preserve">   cheetah    </w:t>
      </w:r>
      <w:r>
        <w:t xml:space="preserve">   lion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coronavirus word search</dc:title>
  <dcterms:created xsi:type="dcterms:W3CDTF">2021-10-11T01:15:49Z</dcterms:created>
  <dcterms:modified xsi:type="dcterms:W3CDTF">2021-10-11T01:15:49Z</dcterms:modified>
</cp:coreProperties>
</file>