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and insects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shark    </w:t>
      </w:r>
      <w:r>
        <w:t xml:space="preserve">   fly    </w:t>
      </w:r>
      <w:r>
        <w:t xml:space="preserve">   dragonfly    </w:t>
      </w:r>
      <w:r>
        <w:t xml:space="preserve">   grasshopper    </w:t>
      </w:r>
      <w:r>
        <w:t xml:space="preserve">   mantis    </w:t>
      </w:r>
      <w:r>
        <w:t xml:space="preserve">   ladybug    </w:t>
      </w:r>
      <w:r>
        <w:t xml:space="preserve">   zebra    </w:t>
      </w:r>
      <w:r>
        <w:t xml:space="preserve">   cat    </w:t>
      </w:r>
      <w:r>
        <w:t xml:space="preserve">   turtle    </w:t>
      </w:r>
      <w:r>
        <w:t xml:space="preserve">   cow    </w:t>
      </w:r>
      <w:r>
        <w:t xml:space="preserve">   chicken    </w:t>
      </w:r>
      <w:r>
        <w:t xml:space="preserve">   spider    </w:t>
      </w:r>
      <w:r>
        <w:t xml:space="preserve">   bug    </w:t>
      </w:r>
      <w:r>
        <w:t xml:space="preserve">   kittens    </w:t>
      </w:r>
      <w:r>
        <w:t xml:space="preserve">   puppys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insects </dc:title>
  <dcterms:created xsi:type="dcterms:W3CDTF">2021-10-11T01:14:36Z</dcterms:created>
  <dcterms:modified xsi:type="dcterms:W3CDTF">2021-10-11T01:14:36Z</dcterms:modified>
</cp:coreProperties>
</file>