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 and 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cell features is responsible for powering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cells features is responsible for making proteins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 structure where photosynthesisbtakes place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major feature that plant cells have that animal cells dont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in the cells does DNA replication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cell feature is responsible for storing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cell feature contains digestive enzymes which breaks things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cell feature transports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cell feature processes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 jelly like substance that is inside the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 and plant cell</dc:title>
  <dcterms:created xsi:type="dcterms:W3CDTF">2021-10-11T01:14:43Z</dcterms:created>
  <dcterms:modified xsi:type="dcterms:W3CDTF">2021-10-11T01:14:43Z</dcterms:modified>
</cp:coreProperties>
</file>