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weird sound, walking on rocks. living in birds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eat 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eat carrot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swimming at the sea,smart and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big and dangerous, flying, firing  and shooting at the mouse.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baby comes out from egg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slow, go to ocean and sea and beach. big and small.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jumping and jumping, baby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mankind. working and climbing in two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usally say, 3 seconds memery.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barking loudly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insec, working hard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</dc:title>
  <dcterms:created xsi:type="dcterms:W3CDTF">2021-10-11T01:14:58Z</dcterms:created>
  <dcterms:modified xsi:type="dcterms:W3CDTF">2021-10-11T01:14:58Z</dcterms:modified>
</cp:coreProperties>
</file>