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trick    </w:t>
      </w:r>
      <w:r>
        <w:t xml:space="preserve">   trap    </w:t>
      </w:r>
      <w:r>
        <w:t xml:space="preserve">   leech    </w:t>
      </w:r>
      <w:r>
        <w:t xml:space="preserve">   siberian tiger    </w:t>
      </w:r>
      <w:r>
        <w:t xml:space="preserve">   panda    </w:t>
      </w:r>
      <w:r>
        <w:t xml:space="preserve">   ambush hunter    </w:t>
      </w:r>
      <w:r>
        <w:t xml:space="preserve">   herbivore    </w:t>
      </w:r>
      <w:r>
        <w:t xml:space="preserve">   carnivore    </w:t>
      </w:r>
      <w:r>
        <w:t xml:space="preserve">   pack    </w:t>
      </w:r>
      <w:r>
        <w:t xml:space="preserve">   scavenger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2021-10-11T01:16:27Z</dcterms:created>
  <dcterms:modified xsi:type="dcterms:W3CDTF">2021-10-11T01:16:27Z</dcterms:modified>
</cp:coreProperties>
</file>