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stimulus    </w:t>
      </w:r>
      <w:r>
        <w:t xml:space="preserve">   kinesis    </w:t>
      </w:r>
      <w:r>
        <w:t xml:space="preserve">   taxis    </w:t>
      </w:r>
      <w:r>
        <w:t xml:space="preserve">   circadian    </w:t>
      </w:r>
      <w:r>
        <w:t xml:space="preserve">   migration    </w:t>
      </w:r>
      <w:r>
        <w:t xml:space="preserve">   innate    </w:t>
      </w:r>
      <w:r>
        <w:t xml:space="preserve">   instinct    </w:t>
      </w:r>
      <w:r>
        <w:t xml:space="preserve">   releaser    </w:t>
      </w:r>
      <w:r>
        <w:t xml:space="preserve">   habituation    </w:t>
      </w:r>
      <w:r>
        <w:t xml:space="preserve">   behavior    </w:t>
      </w:r>
      <w:r>
        <w:t xml:space="preserve">   imprinting    </w:t>
      </w:r>
      <w:r>
        <w:t xml:space="preserve">   associative    </w:t>
      </w:r>
      <w:r>
        <w:t xml:space="preserve">   pavlov    </w:t>
      </w:r>
      <w:r>
        <w:t xml:space="preserve">   classical conditioning    </w:t>
      </w:r>
      <w:r>
        <w:t xml:space="preserve">   operant conditioning    </w:t>
      </w:r>
      <w:r>
        <w:t xml:space="preserve">   forgaging    </w:t>
      </w:r>
      <w:r>
        <w:t xml:space="preserve">   territorialty    </w:t>
      </w:r>
      <w:r>
        <w:t xml:space="preserve">   survivorship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2021-10-11T01:16:36Z</dcterms:created>
  <dcterms:modified xsi:type="dcterms:W3CDTF">2021-10-11T01:16:36Z</dcterms:modified>
</cp:coreProperties>
</file>