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body parts in french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moustachs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feathers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trunk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body parts in french </dc:title>
  <dcterms:created xsi:type="dcterms:W3CDTF">2021-10-11T01:16:41Z</dcterms:created>
  <dcterms:modified xsi:type="dcterms:W3CDTF">2021-10-11T01:16:41Z</dcterms:modified>
</cp:coreProperties>
</file>