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care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bearded dragon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daily checks    </w:t>
      </w:r>
      <w:r>
        <w:t xml:space="preserve">   dog    </w:t>
      </w:r>
      <w:r>
        <w:t xml:space="preserve">   duck    </w:t>
      </w:r>
      <w:r>
        <w:t xml:space="preserve">   faeces    </w:t>
      </w:r>
      <w:r>
        <w:t xml:space="preserve">   goat    </w:t>
      </w:r>
      <w:r>
        <w:t xml:space="preserve">   health check    </w:t>
      </w:r>
      <w:r>
        <w:t xml:space="preserve">   horse    </w:t>
      </w:r>
      <w:r>
        <w:t xml:space="preserve">   pig    </w:t>
      </w:r>
      <w:r>
        <w:t xml:space="preserve">   rabbit    </w:t>
      </w:r>
      <w:r>
        <w:t xml:space="preserve">   scared    </w:t>
      </w:r>
      <w:r>
        <w:t xml:space="preserve">   sheep    </w:t>
      </w:r>
      <w:r>
        <w:t xml:space="preserve">   stressed    </w:t>
      </w:r>
      <w:r>
        <w:t xml:space="preserve">   turkey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care wordsearch</dc:title>
  <dcterms:created xsi:type="dcterms:W3CDTF">2021-10-11T01:16:15Z</dcterms:created>
  <dcterms:modified xsi:type="dcterms:W3CDTF">2021-10-11T01:16:15Z</dcterms:modified>
</cp:coreProperties>
</file>