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structural and functional unit of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stuff that has no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nucleus; is the genetic material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respiration and energy production happens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ridgid layer outside the plasma membrane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photosynthesis takes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 surrounding the cytoplasm of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eukaryotic cell and all the orginels are held in by membranes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 between orginales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space or vesicle inside the cytoplasm typically containing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made of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part of most cells and holds genetic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crossword </dc:title>
  <dcterms:created xsi:type="dcterms:W3CDTF">2021-10-11T01:15:31Z</dcterms:created>
  <dcterms:modified xsi:type="dcterms:W3CDTF">2021-10-11T01:15:31Z</dcterms:modified>
</cp:coreProperties>
</file>