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centrioles    </w:t>
      </w:r>
      <w:r>
        <w:t xml:space="preserve">   rough er    </w:t>
      </w:r>
      <w:r>
        <w:t xml:space="preserve">   smooth er    </w:t>
      </w:r>
      <w:r>
        <w:t xml:space="preserve">   cytoplasm    </w:t>
      </w:r>
      <w:r>
        <w:t xml:space="preserve">   golgi apparatus    </w:t>
      </w:r>
      <w:r>
        <w:t xml:space="preserve">   lysosome    </w:t>
      </w:r>
      <w:r>
        <w:t xml:space="preserve">   ribosome    </w:t>
      </w:r>
      <w:r>
        <w:t xml:space="preserve">   cell membrane    </w:t>
      </w:r>
      <w:r>
        <w:t xml:space="preserve">   nuclear membrane    </w:t>
      </w:r>
      <w:r>
        <w:t xml:space="preserve">   nucleolus    </w:t>
      </w:r>
      <w:r>
        <w:t xml:space="preserve">   chromatin    </w:t>
      </w:r>
      <w:r>
        <w:t xml:space="preserve">   nucleus    </w:t>
      </w:r>
      <w:r>
        <w:t xml:space="preserve">   mitochondrion    </w:t>
      </w:r>
      <w:r>
        <w:t xml:space="preserve">   cytoskeleton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parts</dc:title>
  <dcterms:created xsi:type="dcterms:W3CDTF">2021-10-11T01:15:17Z</dcterms:created>
  <dcterms:modified xsi:type="dcterms:W3CDTF">2021-10-11T01:15:17Z</dcterms:modified>
</cp:coreProperties>
</file>