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villagers    </w:t>
      </w:r>
      <w:r>
        <w:t xml:space="preserve">   windflowers    </w:t>
      </w:r>
      <w:r>
        <w:t xml:space="preserve">   tulips    </w:t>
      </w:r>
      <w:r>
        <w:t xml:space="preserve">   ironnuggets    </w:t>
      </w:r>
      <w:r>
        <w:t xml:space="preserve">   ablesisters    </w:t>
      </w:r>
      <w:r>
        <w:t xml:space="preserve">   fossils    </w:t>
      </w:r>
      <w:r>
        <w:t xml:space="preserve">   seabass    </w:t>
      </w:r>
      <w:r>
        <w:t xml:space="preserve">   oarfish    </w:t>
      </w:r>
      <w:r>
        <w:t xml:space="preserve">   timmyandtommy    </w:t>
      </w:r>
      <w:r>
        <w:t xml:space="preserve">   blathers    </w:t>
      </w:r>
      <w:r>
        <w:t xml:space="preserve">   fishingpole    </w:t>
      </w:r>
      <w:r>
        <w:t xml:space="preserve">   flick    </w:t>
      </w:r>
      <w:r>
        <w:t xml:space="preserve">   nook miles    </w:t>
      </w:r>
      <w:r>
        <w:t xml:space="preserve">   tarantula    </w:t>
      </w:r>
      <w:r>
        <w:t xml:space="preserve">   newhorizon    </w:t>
      </w:r>
      <w:r>
        <w:t xml:space="preserve">   kkslider    </w:t>
      </w:r>
      <w:r>
        <w:t xml:space="preserve">   tomnook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</dc:title>
  <dcterms:created xsi:type="dcterms:W3CDTF">2021-10-11T01:16:52Z</dcterms:created>
  <dcterms:modified xsi:type="dcterms:W3CDTF">2021-10-11T01:16:52Z</dcterms:modified>
</cp:coreProperties>
</file>