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very loyal and I have a tail and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wings and I can have loads of different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version of me is called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favourite food is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white and I live ON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hop and hop and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baby version of me is called a kite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like loud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live in the sea and sharks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jump out of the water when I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milk me and I'm black and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2021-10-11T01:16:51Z</dcterms:created>
  <dcterms:modified xsi:type="dcterms:W3CDTF">2021-10-11T01:16:51Z</dcterms:modified>
</cp:coreProperties>
</file>